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中华民族抗日战争史大事记  上  1931年9月18日-1937年7月6日</w:t>
      </w:r>
    </w:p>
    <w:p>
      <w:r>
        <w:rPr>
          <w:rFonts w:ascii="宋体" w:hAnsi="宋体" w:eastAsia="宋体"/>
          <w:sz w:val="24"/>
        </w:rPr>
        <w:t>方衡主编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中华民族抗日战争史大事记  上  1931年9月18日-1937年7月6日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本书出售、求购地址：https://www.jiaokey.com/book/detail/12620360.html</w:t>
      </w:r>
    </w:p>
    <w:p>
      <w:r>
        <w:t>更多相关图书推荐：https://www.jiaokey.com</w:t>
      </w:r>
    </w:p>
    <w:p>
      <w:r>
        <w:t>方衡主编 其他作品：https://www.jiaokey.com/tag/方衡主编.html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关键词搜索：https://www.jiaokey.com/tag/中华民族抗日战争史大事记  上  1931年9月18日-1937年7月6日.html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