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中学生百科博士  初中版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中学生百科博士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百科全书(学科: 中学生)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本书出售、求购地址：https://www.jiaokey.com/book/detail/12620332.html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关键词搜索：https://www.jiaokey.com/tag/百科全书(学科: 中学生).html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