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项目总监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项目总监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本书出售、求购地址：https://www.jiaokey.com/book/detail/12620290.html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关键词搜索：https://www.jiaokey.com/tag/至尊管理  项目总监.html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