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广东私营企业发展蓝皮书  2004</w:t>
      </w:r>
    </w:p>
    <w:p>
      <w:r>
        <w:rPr>
          <w:rFonts w:ascii="宋体" w:hAnsi="宋体" w:eastAsia="宋体"/>
          <w:sz w:val="24"/>
        </w:rPr>
        <w:t>李子彪，詹天庠，蔡海春主编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广东私营企业发展蓝皮书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李子彪，詹天庠，蔡海春主编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私营企业-经济发展-白皮书-广东省-2004-私营企业-经济发展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本书出售、求购地址：https://www.jiaokey.com/book/detail/12620284.html</w:t>
      </w:r>
    </w:p>
    <w:p>
      <w:r>
        <w:t>更多相关图书推荐：https://www.jiaokey.com</w:t>
      </w:r>
    </w:p>
    <w:p>
      <w:r>
        <w:t>李子彪，詹天庠，蔡海春主编 其他作品：https://www.jiaokey.com/tag/李子彪，詹天庠，蔡海春主编.html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关键词搜索：https://www.jiaokey.com/tag/私营企业-经济发展-白皮书-广东省-2004-私营企业-经济发展.html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