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如何实现永续发展  家族企业之成长经典</w:t>
      </w:r>
    </w:p>
    <w:p>
      <w:r>
        <w:rPr>
          <w:rFonts w:ascii="宋体" w:hAnsi="宋体" w:eastAsia="宋体"/>
          <w:sz w:val="24"/>
        </w:rPr>
        <w:t>（美）霍华德·穆森（Howard Muson）著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如何实现永续发展  家族企业之成长经典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（美）霍华德·穆森（Howard Muson）著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本书出售、求购地址：https://www.jiaokey.com/book/detail/12620280.html</w:t>
      </w:r>
    </w:p>
    <w:p>
      <w:r>
        <w:t>更多相关图书推荐：https://www.jiaokey.com</w:t>
      </w:r>
    </w:p>
    <w:p>
      <w:r>
        <w:t>（美）霍华德·穆森（Howard Muson）著 其他作品：https://www.jiaokey.com/tag/（美）霍华德·穆森（Howard Muson）著.html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关键词搜索：https://www.jiaokey.com/tag/如何实现永续发展  家族企业之成长经典.html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