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高效企业的七个习惯  家族企业之执行经典</w:t>
      </w:r>
    </w:p>
    <w:p>
      <w:r>
        <w:rPr>
          <w:rFonts w:ascii="宋体" w:hAnsi="宋体" w:eastAsia="宋体"/>
          <w:sz w:val="24"/>
        </w:rPr>
        <w:t>(美)芭芭拉·斯佩克特(BarbaraSpector)编著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高效企业的七个习惯  家族企业之执行经典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(美)芭芭拉·斯佩克特(BarbaraSpector)编著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本书出售、求购地址：https://www.jiaokey.com/book/detail/12620279.html</w:t>
      </w:r>
    </w:p>
    <w:p>
      <w:r>
        <w:t>更多相关图书推荐：https://www.jiaokey.com</w:t>
      </w:r>
    </w:p>
    <w:p>
      <w:r>
        <w:t>(美)芭芭拉·斯佩克特(BarbaraSpector)编著 其他作品：https://www.jiaokey.com/tag/(美)芭芭拉·斯佩克特(BarbaraSpector)编著.html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关键词搜索：https://www.jiaokey.com/tag/高效企业的七个习惯  家族企业之执行经典.html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