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审计咨询与服务案例分析</w:t>
      </w:r>
    </w:p>
    <w:p>
      <w:r>
        <w:rPr>
          <w:rFonts w:ascii="宋体" w:hAnsi="宋体" w:eastAsia="宋体"/>
          <w:sz w:val="24"/>
        </w:rPr>
        <w:t>李三喜，徐荣才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审计咨询与服务案例分析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李三喜，徐荣才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本书出售、求购地址：https://www.jiaokey.com/book/detail/12620234.html</w:t>
      </w:r>
    </w:p>
    <w:p>
      <w:r>
        <w:t>更多相关图书推荐：https://www.jiaokey.com</w:t>
      </w:r>
    </w:p>
    <w:p>
      <w:r>
        <w:t>李三喜，徐荣才 其他作品：https://www.jiaokey.com/tag/李三喜，徐荣才.html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关键词搜索：https://www.jiaokey.com/tag/审计咨询与服务案例分析.html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