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洋枪队秘史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洋枪队秘史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本书出售、求购地址：https://www.jiaokey.com/book/detail/12620224.html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关键词搜索：https://www.jiaokey.com/tag/洋枪队秘史.html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