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国际安全制度及其在东亚的实践</w:t>
      </w:r>
    </w:p>
    <w:p>
      <w:r>
        <w:rPr>
          <w:rFonts w:ascii="宋体" w:hAnsi="宋体" w:eastAsia="宋体"/>
          <w:sz w:val="24"/>
        </w:rPr>
        <w:t>杨光海著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国际安全制度及其在东亚的实践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本书出售、求购地址：https://www.jiaokey.com/book/detail/12620217.html</w:t>
      </w:r>
    </w:p>
    <w:p>
      <w:r>
        <w:t>更多相关图书推荐：https://www.jiaokey.com</w:t>
      </w:r>
    </w:p>
    <w:p>
      <w:r>
        <w:t>杨光海著 其他作品：https://www.jiaokey.com/tag/杨光海著.html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关键词搜索：https://www.jiaokey.com/tag/国际安全制度及其在东亚的实践.html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