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市场一体化的欧盟治理  CAP与地区政策的借鉴研究</w:t>
      </w:r>
    </w:p>
    <w:p>
      <w:r>
        <w:rPr>
          <w:rFonts w:ascii="宋体" w:hAnsi="宋体" w:eastAsia="宋体"/>
          <w:sz w:val="24"/>
        </w:rPr>
        <w:t>孙定东著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市场一体化的欧盟治理  CAP与地区政策的借鉴研究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本书出售、求购地址：https://www.jiaokey.com/book/detail/12620212.html</w:t>
      </w:r>
    </w:p>
    <w:p>
      <w:r>
        <w:t>更多相关图书推荐：https://www.jiaokey.com</w:t>
      </w:r>
    </w:p>
    <w:p>
      <w:r>
        <w:t>孙定东著 其他作品：https://www.jiaokey.com/tag/孙定东著.html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关键词搜索：https://www.jiaokey.com/tag/市场一体化的欧盟治理  CAP与地区政策的借鉴研究.html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