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美国远程战略轰炸机发展道路分析  发展争论与思考</w:t>
      </w:r>
    </w:p>
    <w:p>
      <w:r>
        <w:rPr>
          <w:rFonts w:ascii="宋体" w:hAnsi="宋体" w:eastAsia="宋体"/>
          <w:sz w:val="24"/>
        </w:rPr>
        <w:t>唐长红编著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美国远程战略轰炸机发展道路分析  发展争论与思考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本书出售、求购地址：https://www.jiaokey.com/book/detail/12620198.html</w:t>
      </w:r>
    </w:p>
    <w:p>
      <w:r>
        <w:t>更多相关图书推荐：https://www.jiaokey.com</w:t>
      </w:r>
    </w:p>
    <w:p>
      <w:r>
        <w:t>唐长红编著 其他作品：https://www.jiaokey.com/tag/唐长红编著.html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关键词搜索：https://www.jiaokey.com/tag/美国远程战略轰炸机发展道路分析  发展争论与思考.html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