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美国历史的多重面相  庆贺历史学家张友伦教授八十华诞论文集</w:t>
      </w:r>
    </w:p>
    <w:p>
      <w:r>
        <w:rPr>
          <w:rFonts w:ascii="宋体" w:hAnsi="宋体" w:eastAsia="宋体"/>
          <w:sz w:val="24"/>
        </w:rPr>
        <w:t>李剑鸣，杨令侠编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美国历史的多重面相  庆贺历史学家张友伦教授八十华诞论文集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李剑鸣，杨令侠编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本书出售、求购地址：https://www.jiaokey.com/book/detail/12620177.html</w:t>
      </w:r>
    </w:p>
    <w:p>
      <w:r>
        <w:t>更多相关图书推荐：https://www.jiaokey.com</w:t>
      </w:r>
    </w:p>
    <w:p>
      <w:r>
        <w:t>李剑鸣，杨令侠编 其他作品：https://www.jiaokey.com/tag/李剑鸣，杨令侠编.html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关键词搜索：https://www.jiaokey.com/tag/美国历史的多重面相  庆贺历史学家张友伦教授八十华诞论文集.html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