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书名：论毛泽东“让人民来监督政府”思想</w:t>
      </w:r>
    </w:p>
    <w:p>
      <w:r>
        <w:t>作者：胡松，朱小理著</w:t>
      </w:r>
    </w:p>
    <w:p>
      <w:r>
        <w:t>出版社：北京：群众出版社</w:t>
      </w:r>
    </w:p>
    <w:p>
      <w:r>
        <w:t>出版日期：2009.12</w:t>
      </w:r>
    </w:p>
    <w:p>
      <w:r>
        <w:t>总页数：161</w:t>
      </w:r>
    </w:p>
    <w:p>
      <w:r>
        <w:t>更多请访问教客网: www.jiaokey.com</w:t>
      </w:r>
    </w:p>
    <w:p>
      <w:r>
        <w:t>论毛泽东“让人民来监督政府”思想 评论地址：https://www.jiaokey.com/book/detail/12620159.html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