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百度修炼  有人缘会办事的100个处世秘诀</w:t>
      </w:r>
    </w:p>
    <w:p>
      <w:r>
        <w:rPr>
          <w:rFonts w:ascii="宋体" w:hAnsi="宋体" w:eastAsia="宋体"/>
          <w:sz w:val="24"/>
        </w:rPr>
        <w:t>张珍林，怡然著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百度修炼  有人缘会办事的100个处世秘诀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张珍林，怡然著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本书出售、求购地址：https://www.jiaokey.com/book/detail/12620124.html</w:t>
      </w:r>
    </w:p>
    <w:p>
      <w:r>
        <w:t>更多相关图书推荐：https://www.jiaokey.com</w:t>
      </w:r>
    </w:p>
    <w:p>
      <w:r>
        <w:t>张珍林，怡然著 其他作品：https://www.jiaokey.com/tag/张珍林，怡然著.html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关键词搜索：https://www.jiaokey.com/tag/百度修炼  有人缘会办事的100个处世秘诀.html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