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放下就是快乐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放下就是快乐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本书出售、求购地址：https://www.jiaokey.com/book/detail/12620114.html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关键词搜索：https://www.jiaokey.com/tag/放下就是快乐.html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