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书名：5分钟懒人食谱  12元搞定三菜一汤</w:t>
      </w:r>
    </w:p>
    <w:p>
      <w:r>
        <w:t>作者：朵琳编辑部编著</w:t>
      </w:r>
    </w:p>
    <w:p>
      <w:r>
        <w:t>出版社：长春：北方妇女儿童出版社</w:t>
      </w:r>
    </w:p>
    <w:p>
      <w:r>
        <w:t>出版日期：2010.06</w:t>
      </w:r>
    </w:p>
    <w:p>
      <w:r>
        <w:t>总页数：141</w:t>
      </w:r>
    </w:p>
    <w:p>
      <w:r>
        <w:t>更多请访问教客网: www.jiaokey.com</w:t>
      </w:r>
    </w:p>
    <w:p>
      <w:r>
        <w:t>5分钟懒人食谱  12元搞定三菜一汤 评论地址：https://www.jiaokey.com/book/detail/12620110.html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