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书名：变革的十年</w:t>
      </w:r>
    </w:p>
    <w:p>
      <w:r>
        <w:t>作者：陈斯文著</w:t>
      </w:r>
    </w:p>
    <w:p>
      <w:r>
        <w:t>出版社：天津：天津社会科学院出版社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变革的十年 评论地址：https://www.jiaokey.com/book/detail/12620109.html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