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桥牌硬质系列胆囊镜诊疗图谱</w:t>
      </w:r>
    </w:p>
    <w:p>
      <w:r>
        <w:rPr>
          <w:rFonts w:ascii="宋体" w:hAnsi="宋体" w:eastAsia="宋体"/>
          <w:sz w:val="24"/>
        </w:rPr>
        <w:t>乔铁，张宝善，陈训如，鲁建国主编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桥牌硬质系列胆囊镜诊疗图谱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乔铁，张宝善，陈训如，鲁建国主编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本书出售、求购地址：https://www.jiaokey.com/book/detail/12620084.html</w:t>
      </w:r>
    </w:p>
    <w:p>
      <w:r>
        <w:t>更多相关图书推荐：https://www.jiaokey.com</w:t>
      </w:r>
    </w:p>
    <w:p>
      <w:r>
        <w:t>乔铁，张宝善，陈训如，鲁建国主编 其他作品：https://www.jiaokey.com/tag/乔铁，张宝善，陈训如，鲁建国主编.html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关键词搜索：https://www.jiaokey.com/tag/桥牌硬质系列胆囊镜诊疗图谱.html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