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狐狸们的家中烘烤</w:t>
      </w:r>
    </w:p>
    <w:p>
      <w:r>
        <w:rPr>
          <w:rFonts w:ascii="宋体" w:hAnsi="宋体" w:eastAsia="宋体"/>
          <w:sz w:val="24"/>
        </w:rPr>
        <w:t>（韩）金美爱，（韩）尹惠罗，（韩）闵景朗等著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狐狸们的家中烘烤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（韩）金美爱，（韩）尹惠罗，（韩）闵景朗等著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本书出售、求购地址：https://www.jiaokey.com/book/detail/12620083.html</w:t>
      </w:r>
    </w:p>
    <w:p>
      <w:r>
        <w:t>更多相关图书推荐：https://www.jiaokey.com</w:t>
      </w:r>
    </w:p>
    <w:p>
      <w:r>
        <w:t>（韩）金美爱，（韩）尹惠罗，（韩）闵景朗等著 其他作品：https://www.jiaokey.com/tag/（韩）金美爱，（韩）尹惠罗，（韩）闵景朗等著.html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关键词搜索：https://www.jiaokey.com/tag/狐狸们的家中烘烤.html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