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书名：素描几何体与静物教程</w:t>
      </w:r>
    </w:p>
    <w:p>
      <w:r>
        <w:t>作者：刘兆君，钱楷著</w:t>
      </w:r>
    </w:p>
    <w:p>
      <w:r>
        <w:t>出版社：上海：上海大学出版社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素描几何体与静物教程 评论地址：https://www.jiaokey.com/book/detail/12620068.html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