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骈建江南民居色彩写生实技</w:t>
      </w:r>
    </w:p>
    <w:p>
      <w:r>
        <w:rPr>
          <w:rFonts w:ascii="宋体" w:hAnsi="宋体" w:eastAsia="宋体"/>
          <w:sz w:val="24"/>
        </w:rPr>
        <w:t>&lt;font color=Red&gt;骈&lt;/font&gt;建编著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骈建江南民居色彩写生实技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color=Red&gt;骈&lt;/font&gt;建编著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水粉画:写生画-技法（美术）-高等学校-入学考试-自学参考资料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本书出售、求购地址：https://www.jiaokey.com/book/detail/12620063.html</w:t>
      </w:r>
    </w:p>
    <w:p>
      <w:r>
        <w:t>更多相关图书推荐：https://www.jiaokey.com</w:t>
      </w:r>
    </w:p>
    <w:p>
      <w:r>
        <w:t>&lt;font color=Red&gt;骈&lt;/font&gt;建编著 其他作品：https://www.jiaokey.com/tag/&lt;font color=Red&gt;骈&lt;/font&gt;建编著.html</w:t>
      </w:r>
    </w:p>
    <w:p>
      <w:r>
        <w:t>北京:中国纺织出版社,2010.07 出版图书：https://www.jiaokey.com/tag/北京:中国纺织出版社,2010.07.html</w:t>
      </w:r>
    </w:p>
    <w:p>
      <w:r>
        <w:t>关键词搜索：https://www.jiaokey.com/tag/水粉画:写生画-技法（美术）-高等学校-入学考试-自学参考资料.html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