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王克举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王克举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本书出售、求购地址：https://www.jiaokey.com/book/detail/12620053.html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关键词搜索：https://www.jiaokey.com/tag/中国油画家  王克举.html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