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车尔尼左手简易练习曲24首</w:t>
      </w:r>
    </w:p>
    <w:p>
      <w:r>
        <w:rPr>
          <w:rFonts w:ascii="宋体" w:hAnsi="宋体" w:eastAsia="宋体"/>
          <w:sz w:val="24"/>
        </w:rPr>
        <w:t>（美）威拉德·阿·伯尔默编注；巢志珏译注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车尔尼左手简易练习曲24首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（美）威拉德·阿·伯尔默编注；巢志珏译注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本书出售、求购地址：https://www.jiaokey.com/book/detail/12620043.html</w:t>
      </w:r>
    </w:p>
    <w:p>
      <w:r>
        <w:t>更多相关图书推荐：https://www.jiaokey.com</w:t>
      </w:r>
    </w:p>
    <w:p>
      <w:r>
        <w:t>（美）威拉德·阿·伯尔默编注；巢志珏译注 其他作品：https://www.jiaokey.com/tag/（美）威拉德·阿·伯尔默编注；巢志珏译注.html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关键词搜索：https://www.jiaokey.com/tag/车尔尼左手简易练习曲24首.html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