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书名：老年病检验医学诊断手册</w:t>
      </w:r>
    </w:p>
    <w:p>
      <w:r>
        <w:t>作者：高德禄，王会中，王凯主编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总页数：299</w:t>
      </w:r>
    </w:p>
    <w:p>
      <w:r>
        <w:t>更多请访问教客网: www.jiaokey.com</w:t>
      </w:r>
    </w:p>
    <w:p>
      <w:r>
        <w:t>老年病检验医学诊断手册 评论地址：https://www.jiaokey.com/book/detail/12619997.html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