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小世界  全球整合重塑中国商业模式</w:t>
      </w:r>
    </w:p>
    <w:p>
      <w:r>
        <w:rPr>
          <w:rFonts w:ascii="宋体" w:hAnsi="宋体" w:eastAsia="宋体"/>
          <w:sz w:val="24"/>
        </w:rPr>
        <w:t>周国辉，陈宏，欧阳绮霞，唐淑芳著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小世界  全球整合重塑中国商业模式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周国辉，陈宏，欧阳绮霞，唐淑芳著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本书出售、求购地址：https://www.jiaokey.com/book/detail/12619942.html</w:t>
      </w:r>
    </w:p>
    <w:p>
      <w:r>
        <w:t>更多相关图书推荐：https://www.jiaokey.com</w:t>
      </w:r>
    </w:p>
    <w:p>
      <w:r>
        <w:t>周国辉，陈宏，欧阳绮霞，唐淑芳著 其他作品：https://www.jiaokey.com/tag/周国辉，陈宏，欧阳绮霞，唐淑芳著.html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