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女人也不懂得女人</w:t>
      </w:r>
    </w:p>
    <w:p>
      <w:r>
        <w:rPr>
          <w:rFonts w:ascii="宋体" w:hAnsi="宋体" w:eastAsia="宋体"/>
          <w:sz w:val="24"/>
        </w:rPr>
        <w:t>（韩）李外秀著；郑泰琏绘；周尧译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女人也不懂得女人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（韩）李外秀著；郑泰琏绘；周尧译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本书出售、求购地址：https://www.jiaokey.com/book/detail/12619940.html</w:t>
      </w:r>
    </w:p>
    <w:p>
      <w:r>
        <w:t>更多相关图书推荐：https://www.jiaokey.com</w:t>
      </w:r>
    </w:p>
    <w:p>
      <w:r>
        <w:t>（韩）李外秀著；郑泰琏绘；周尧译 其他作品：https://www.jiaokey.com/tag/（韩）李外秀著；郑泰琏绘；周尧译.html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关键词搜索：https://www.jiaokey.com/tag/女人也不懂得女人.html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