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  第7版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证券交易-资格市场-资格考核-自学参考资料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本书出售、求购地址：https://www.jiaokey.com/book/detail/12619914.html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关键词搜索：https://www.jiaokey.com/tag/证券交易-资格市场-资格考核-自学参考资料.html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