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书名：怎样让学生爱学习  激发学习动机的7种策略</w:t>
      </w:r>
    </w:p>
    <w:p>
      <w:r>
        <w:t>作者：赵丽琴著</w:t>
      </w:r>
    </w:p>
    <w:p>
      <w:r>
        <w:t>出版社：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怎样让学生爱学习  激发学习动机的7种策略 评论地址：https://www.jiaokey.com/book/detail/12619893.html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