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听佛学大师讲人生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听佛学大师讲人生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本书出售、求购地址：https://www.jiaokey.com/book/detail/12619877.html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关键词搜索：https://www.jiaokey.com/tag/听佛学大师讲人生.html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