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书名：现在，你该买房吗？  开发商曝光楼市真相</w:t>
      </w:r>
    </w:p>
    <w:p>
      <w:r>
        <w:t>作者：朱大鸣著</w:t>
      </w:r>
    </w:p>
    <w:p>
      <w:r>
        <w:t>出版社：南京：凤凰出版社</w:t>
      </w:r>
    </w:p>
    <w:p>
      <w:r>
        <w:t>出版日期：2010.09</w:t>
      </w:r>
    </w:p>
    <w:p>
      <w:r>
        <w:t>总页数：268</w:t>
      </w:r>
    </w:p>
    <w:p>
      <w:r>
        <w:t>更多请访问教客网: www.jiaokey.com</w:t>
      </w:r>
    </w:p>
    <w:p>
      <w:r>
        <w:t>现在，你该买房吗？  开发商曝光楼市真相 评论地址：https://www.jiaokey.com/book/detail/12619864.html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