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2011考研英语10年完形及6年新题型真题专项详解</w:t>
      </w:r>
    </w:p>
    <w:p>
      <w:r>
        <w:rPr>
          <w:rFonts w:ascii="宋体" w:hAnsi="宋体" w:eastAsia="宋体"/>
          <w:sz w:val="24"/>
        </w:rPr>
        <w:t>宋修华主编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2011考研英语10年完形及6年新题型真题专项详解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宋修华主编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英语-研究生-入学考试-解题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本书出售、求购地址：https://www.jiaokey.com/book/detail/12619850.html</w:t>
      </w:r>
    </w:p>
    <w:p>
      <w:r>
        <w:t>更多相关图书推荐：https://www.jiaokey.com</w:t>
      </w:r>
    </w:p>
    <w:p>
      <w:r>
        <w:t>宋修华主编 其他作品：https://www.jiaokey.com/tag/宋修华主编.html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关键词搜索：https://www.jiaokey.com/tag/英语-研究生-入学考试-解题.html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