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书名：最受欢迎的日韩料理</w:t>
      </w:r>
    </w:p>
    <w:p>
      <w:r>
        <w:t>作者：《幸福食光》编委会编</w:t>
      </w:r>
    </w:p>
    <w:p>
      <w:r>
        <w:t>出版社：重庆：重庆出版社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最受欢迎的日韩料理 评论地址：https://www.jiaokey.com/book/detail/12619833.html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