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书名：星光大会  因梦想之名</w:t>
      </w:r>
    </w:p>
    <w:p>
      <w:r>
        <w:t>作者：叶友彪主编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总页数：291</w:t>
      </w:r>
    </w:p>
    <w:p>
      <w:r>
        <w:t>更多请访问教客网: www.jiaokey.com</w:t>
      </w:r>
    </w:p>
    <w:p>
      <w:r>
        <w:t>星光大会  因梦想之名 评论地址：https://www.jiaokey.com/book/detail/12619821.html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