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书名：办法总比困难多  转动管理的“电风扇”</w:t>
      </w:r>
    </w:p>
    <w:p>
      <w:r>
        <w:t>作者：朱江著</w:t>
      </w:r>
    </w:p>
    <w:p>
      <w:r>
        <w:t>出版社：北京：中国经济出版社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办法总比困难多  转动管理的“电风扇” 评论地址：https://www.jiaokey.com/book/detail/12619794.html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