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1  练习册</w:t>
      </w:r>
    </w:p>
    <w:p>
      <w:r>
        <w:rPr>
          <w:rFonts w:ascii="宋体" w:hAnsi="宋体" w:eastAsia="宋体"/>
          <w:sz w:val="24"/>
        </w:rPr>
        <w:t>（美）埃伯特森，（美）斯蒂芬斯著；《商务英语听说》改编组编译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（美）埃伯特森，（美）斯蒂芬斯著；《商务英语听说》改编组编译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本书出售、求购地址：https://www.jiaokey.com/book/detail/12619756.html</w:t>
      </w:r>
    </w:p>
    <w:p>
      <w:r>
        <w:t>更多相关图书推荐：https://www.jiaokey.com</w:t>
      </w:r>
    </w:p>
    <w:p>
      <w:r>
        <w:t>（美）埃伯特森，（美）斯蒂芬斯著；《商务英语听说》改编组编译 其他作品：https://www.jiaokey.com/tag/（美）埃伯特森，（美）斯蒂芬斯著；《商务英语听说》改编组编译.html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关键词搜索：https://www.jiaokey.com/tag/商务英语听说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