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屈赋通笺  附笺屈馀义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屈赋通笺  附笺屈馀义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本书出售、求购地址：https://www.jiaokey.com/book/detail/12619754.html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关键词搜索：https://www.jiaokey.com/tag/屈赋通笺  附笺屈馀义.html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