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股票操盘手回忆录  插图完整版</w:t>
      </w:r>
    </w:p>
    <w:p>
      <w:r>
        <w:rPr>
          <w:rFonts w:ascii="宋体" w:hAnsi="宋体" w:eastAsia="宋体"/>
          <w:sz w:val="24"/>
        </w:rPr>
        <w:t>（美）拉斐尔著；刘海青译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股票操盘手回忆录  插图完整版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（美）拉斐尔著；刘海青译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本书出售、求购地址：https://www.jiaokey.com/book/detail/12619742.html</w:t>
      </w:r>
    </w:p>
    <w:p>
      <w:r>
        <w:t>更多相关图书推荐：https://www.jiaokey.com</w:t>
      </w:r>
    </w:p>
    <w:p>
      <w:r>
        <w:t>（美）拉斐尔著；刘海青译 其他作品：https://www.jiaokey.com/tag/（美）拉斐尔著；刘海青译.html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关键词搜索：https://www.jiaokey.com/tag/股票操盘手回忆录  插图完整版.html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