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  40位中国顶级艺术家的成功秘笈</w:t>
      </w:r>
    </w:p>
    <w:p>
      <w:r>
        <w:rPr>
          <w:rFonts w:ascii="宋体" w:hAnsi="宋体" w:eastAsia="宋体"/>
          <w:sz w:val="24"/>
        </w:rPr>
        <w:t>关雅文，周娴主编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  40位中国顶级艺术家的成功秘笈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关雅文，周娴主编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本书出售、求购地址：https://www.jiaokey.com/book/detail/12619728.html</w:t>
      </w:r>
    </w:p>
    <w:p>
      <w:r>
        <w:t>更多相关图书推荐：https://www.jiaokey.com</w:t>
      </w:r>
    </w:p>
    <w:p>
      <w:r>
        <w:t>关雅文，周娴主编 其他作品：https://www.jiaokey.com/tag/关雅文，周娴主编.html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关键词搜索：https://www.jiaokey.com/tag/分享  40位中国顶级艺术家的成功秘笈.html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