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怎样在商品流通企业做会计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怎样在商品流通企业做会计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本书出售、求购地址：https://www.jiaokey.com/book/detail/12619695.html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关键词搜索：https://www.jiaokey.com/tag/怎样在商品流通企业做会计.html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