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书名：奢侈品管理概论</w:t>
      </w:r>
    </w:p>
    <w:p>
      <w:r>
        <w:t>作者：赵忠秀，朱明侠，张小琳主编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奢侈品管理概论 评论地址：https://www.jiaokey.com/book/detail/12619674.html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