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书名：勾栏胭脂</w:t>
      </w:r>
    </w:p>
    <w:p>
      <w:r>
        <w:t>作者：郝晓辉著</w:t>
      </w:r>
    </w:p>
    <w:p>
      <w:r>
        <w:t>出版社：重庆：重庆出版社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勾栏胭脂 评论地址：https://www.jiaokey.com/book/detail/12619667.html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