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书名：灵魂的目标  从南北交看你的生命道路</w:t>
      </w:r>
    </w:p>
    <w:p>
      <w:r>
        <w:t>作者：（美）大卫·瑞雷著</w:t>
      </w:r>
    </w:p>
    <w:p>
      <w:r>
        <w:t>出版社：昆明:云南人民出版社,2010.06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灵魂的目标  从南北交看你的生命道路 评论地址：https://www.jiaokey.com/book/detail/12619645.html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