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二十几岁不可不知的2000条经验</w:t>
      </w:r>
    </w:p>
    <w:p>
      <w:r>
        <w:rPr>
          <w:rFonts w:ascii="宋体" w:hAnsi="宋体" w:eastAsia="宋体"/>
          <w:sz w:val="24"/>
        </w:rPr>
        <w:t>林怡芳编著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二十几岁不可不知的2000条经验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林怡芳编著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个人-修养-青年读物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本书出售、求购地址：https://www.jiaokey.com/book/detail/12619631.html</w:t>
      </w:r>
    </w:p>
    <w:p>
      <w:r>
        <w:t>更多相关图书推荐：https://www.jiaokey.com</w:t>
      </w:r>
    </w:p>
    <w:p>
      <w:r>
        <w:t>林怡芳编著 其他作品：https://www.jiaokey.com/tag/林怡芳编著.html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关键词搜索：https://www.jiaokey.com/tag/个人-修养-青年读物.html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