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行政职业能力测试专项突破  常识判断</w:t>
      </w:r>
    </w:p>
    <w:p>
      <w:r>
        <w:rPr>
          <w:rFonts w:ascii="宋体" w:hAnsi="宋体" w:eastAsia="宋体"/>
          <w:sz w:val="24"/>
        </w:rPr>
        <w:t>马慧娟，段海峰，高崇慧编著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行政职业能力测试专项突破  常识判断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马慧娟，段海峰，高崇慧编著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本书出售、求购地址：https://www.jiaokey.com/book/detail/12619625.html</w:t>
      </w:r>
    </w:p>
    <w:p>
      <w:r>
        <w:t>更多相关图书推荐：https://www.jiaokey.com</w:t>
      </w:r>
    </w:p>
    <w:p>
      <w:r>
        <w:t>马慧娟，段海峰，高崇慧编著 其他作品：https://www.jiaokey.com/tag/马慧娟，段海峰，高崇慧编著.html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关键词搜索：https://www.jiaokey.com/tag/行政职业能力测试专项突破  常识判断.html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