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书名：工作头几年决定你的一生</w:t>
      </w:r>
    </w:p>
    <w:p>
      <w:r>
        <w:t>作者：鲁迪编著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工作头几年决定你的一生 评论地址：https://www.jiaokey.com/book/detail/12619574.html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