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涨停十五招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涨停十五招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本书出售、求购地址：https://www.jiaokey.com/book/detail/12619563.html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关键词搜索：https://www.jiaokey.com/tag/涨停十五招.html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