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书名：经济生活的智慧  对中国式通胀与资产泡沫的大众化解读</w:t>
      </w:r>
    </w:p>
    <w:p>
      <w:r>
        <w:t>作者：邹鸿鸣编著</w:t>
      </w:r>
    </w:p>
    <w:p>
      <w:r>
        <w:t>出版社：北京：企业管理出版社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经济生活的智慧  对中国式通胀与资产泡沫的大众化解读 评论地址：https://www.jiaokey.com/book/detail/12619562.html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