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书名：丝带花礼品包装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丝带花礼品包装 评论地址：https://www.jiaokey.com/book/detail/12619557.html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