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私摄影的表达  个性写真摄影的100个秘诀</w:t>
      </w:r>
    </w:p>
    <w:p>
      <w:r>
        <w:rPr>
          <w:rFonts w:ascii="宋体" w:hAnsi="宋体" w:eastAsia="宋体"/>
          <w:sz w:val="24"/>
        </w:rPr>
        <w:t>（韩）李璟珉著；李春吉译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私摄影的表达  个性写真摄影的100个秘诀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（韩）李璟珉著；李春吉译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本书出售、求购地址：https://www.jiaokey.com/book/detail/12619520.html</w:t>
      </w:r>
    </w:p>
    <w:p>
      <w:r>
        <w:t>更多相关图书推荐：https://www.jiaokey.com</w:t>
      </w:r>
    </w:p>
    <w:p>
      <w:r>
        <w:t>（韩）李璟珉著；李春吉译 其他作品：https://www.jiaokey.com/tag/（韩）李璟珉著；李春吉译.html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关键词搜索：https://www.jiaokey.com/tag/私摄影的表达  个性写真摄影的100个秘诀.html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