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行政事业单位预算管理实证研究</w:t>
      </w:r>
    </w:p>
    <w:p>
      <w:r>
        <w:rPr>
          <w:rFonts w:ascii="宋体" w:hAnsi="宋体" w:eastAsia="宋体"/>
          <w:sz w:val="24"/>
        </w:rPr>
        <w:t>李玲，龚凤兰，高严等著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行政事业单位预算管理实证研究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李玲，龚凤兰，高严等著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本书出售、求购地址：https://www.jiaokey.com/book/detail/12619495.html</w:t>
      </w:r>
    </w:p>
    <w:p>
      <w:r>
        <w:t>更多相关图书推荐：https://www.jiaokey.com</w:t>
      </w:r>
    </w:p>
    <w:p>
      <w:r>
        <w:t>李玲，龚凤兰，高严等著 其他作品：https://www.jiaokey.com/tag/李玲，龚凤兰，高严等著.html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关键词搜索：https://www.jiaokey.com/tag/行政事业单位预算管理实证研究.html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